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0AE8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Услышал я громкий голос с неба,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Говорящий: "Се скиния Бога с человеками,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 Он будет с ними обитать,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Они будут Его народом,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 Сам Бог с ними будет Богом их.</w:t>
      </w:r>
    </w:p>
    <w:p w14:paraId="5D4B182F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Бог отрёт всякие слёзы с их очей,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 смерти не будет уже,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Ни плача, ни вопля, ни болезни yже не будет,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Ибо прежнее всё прошло".</w:t>
      </w:r>
    </w:p>
    <w:p w14:paraId="24EB9BDE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И сказал Сидящий на престоле: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"Се, творю всё новое!"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 говорит мне: "Напиши эти слова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Истины; и верны они!"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Совершилось! Совершилось!</w:t>
      </w:r>
    </w:p>
    <w:p w14:paraId="7DC75BF3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Альфа и Омега, Начало и Конец,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Божий Сын, Царь царей, Господь господ,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всё во всём!</w:t>
      </w:r>
    </w:p>
    <w:p w14:paraId="641F8458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Мессия, Иегова, И Он есть мира Князь!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Сын Человеческий, Семя Авраама,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Вторая Личность Божества!</w:t>
      </w:r>
    </w:p>
    <w:p w14:paraId="2825029B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lastRenderedPageBreak/>
        <w:t>Он есть Альфа и Омега, Начало и Конец,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Божий Сын, Царь царей, Господь господ,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всё во всём!</w:t>
      </w:r>
    </w:p>
    <w:p w14:paraId="2EE1B798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Мессия, Иегова, И Он есть мира Князь!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Сын Человеческий, Семя Авраама,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Вторая Личность Божества!</w:t>
      </w:r>
    </w:p>
    <w:p w14:paraId="244D2068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Альфа и Омега, Начало и Конец,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Божий Сын, Царь царей, Господь господ,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всё во всём!</w:t>
      </w:r>
    </w:p>
    <w:p w14:paraId="3DE0F59F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Мессия, Иегова, И Он есть мира Князь!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Сын Человеческий, Семя Авраама,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Вторая Личность Божества!</w:t>
      </w:r>
    </w:p>
    <w:p w14:paraId="7A3BA54E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Альфа и Омега, Начало и Конец,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Божий Сын, Царь царей, Господь господ,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всё во всём!</w:t>
      </w:r>
    </w:p>
    <w:p w14:paraId="5D41ABA7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Мессия, Иегова, И Он есть мира Князь!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Сын Человеческий, Семя Авраама,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Вторая Личность Божества!</w:t>
      </w:r>
    </w:p>
    <w:p w14:paraId="3B630B7F" w14:textId="77777777" w:rsidR="00E075AC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Альфа и Омега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И Божий Сын и Царь царей.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lastRenderedPageBreak/>
        <w:t>Он Мессия, Иегова и Сущий, Я есмь.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всё во всём.</w:t>
      </w:r>
    </w:p>
    <w:p w14:paraId="0F43B0C3" w14:textId="5CBFA3D0" w:rsidR="001B4ED0" w:rsidRPr="00E075AC" w:rsidRDefault="00E075AC" w:rsidP="00E075AC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Альфа и Омега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Начало и Конец,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Божий Сын, Царь царей,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Господь, Господь всего!</w:t>
      </w:r>
      <w:r w:rsidRPr="00E075AC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075AC">
        <w:rPr>
          <w:rStyle w:val="Strong"/>
          <w:rFonts w:asciiTheme="majorHAnsi" w:hAnsiTheme="majorHAnsi" w:cstheme="majorHAnsi"/>
          <w:sz w:val="44"/>
          <w:szCs w:val="44"/>
        </w:rPr>
        <w:t>Он есть Бог!</w:t>
      </w:r>
    </w:p>
    <w:sectPr w:rsidR="001B4ED0" w:rsidRPr="00E075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0205066">
    <w:abstractNumId w:val="8"/>
  </w:num>
  <w:num w:numId="2" w16cid:durableId="2122451827">
    <w:abstractNumId w:val="6"/>
  </w:num>
  <w:num w:numId="3" w16cid:durableId="611934378">
    <w:abstractNumId w:val="5"/>
  </w:num>
  <w:num w:numId="4" w16cid:durableId="1032652217">
    <w:abstractNumId w:val="4"/>
  </w:num>
  <w:num w:numId="5" w16cid:durableId="1996565482">
    <w:abstractNumId w:val="7"/>
  </w:num>
  <w:num w:numId="6" w16cid:durableId="1872768903">
    <w:abstractNumId w:val="3"/>
  </w:num>
  <w:num w:numId="7" w16cid:durableId="419563548">
    <w:abstractNumId w:val="2"/>
  </w:num>
  <w:num w:numId="8" w16cid:durableId="1423186178">
    <w:abstractNumId w:val="1"/>
  </w:num>
  <w:num w:numId="9" w16cid:durableId="121735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4ED0"/>
    <w:rsid w:val="0029639D"/>
    <w:rsid w:val="00326F90"/>
    <w:rsid w:val="00AA1D8D"/>
    <w:rsid w:val="00B47730"/>
    <w:rsid w:val="00CB0664"/>
    <w:rsid w:val="00E075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949081B-BD3C-4485-B2FA-7A08E51C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2024-03-02T20:52:00Z</dcterms:modified>
  <cp:category/>
</cp:coreProperties>
</file>